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692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18810586250116024741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</w:t>
      </w:r>
      <w:r>
        <w:rPr>
          <w:rFonts w:ascii="Times New Roman" w:eastAsia="Times New Roman" w:hAnsi="Times New Roman" w:cs="Times New Roman"/>
        </w:rPr>
        <w:t>37565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0412365400725006922520106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